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1344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Отаева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Хуршеда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Носировича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Отаев</w:t>
      </w:r>
      <w:r>
        <w:rPr>
          <w:rFonts w:ascii="Times New Roman" w:eastAsia="Times New Roman" w:hAnsi="Times New Roman" w:cs="Times New Roman"/>
        </w:rPr>
        <w:t xml:space="preserve"> Х.Н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086230001359796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Отаев</w:t>
      </w:r>
      <w:r>
        <w:rPr>
          <w:rFonts w:ascii="Times New Roman" w:eastAsia="Times New Roman" w:hAnsi="Times New Roman" w:cs="Times New Roman"/>
        </w:rPr>
        <w:t xml:space="preserve"> Х.Н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31.08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карточкой операции с водительским удостоверением, 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Отаев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Отаева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Хуршеда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Носировича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0412365400285013442420139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